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Formulario de Relaciones Humanas</w:t>
      </w:r>
    </w:p>
    <w:p>
      <w:r>
        <w:t>Este formulario está diseñado para ayudar a comprender y reflexionar sobre aspectos de las relaciones humanas. Por favor, responde las siguientes preguntas de manera honesta y detallada.</w:t>
      </w:r>
    </w:p>
    <w:p>
      <w:pPr>
        <w:pStyle w:val="ListNumber"/>
      </w:pPr>
      <w:r>
        <w:t>1. ¿Qué significa para ti tener una buena relación humana con los demás?</w:t>
      </w:r>
    </w:p>
    <w:p>
      <w:pPr>
        <w:pStyle w:val="ListNumber"/>
      </w:pPr>
      <w:r>
        <w:t>2. ¿Consideras que tienes habilidades de comunicación efectivas? Explica por qué sí o no.</w:t>
      </w:r>
    </w:p>
    <w:p>
      <w:pPr>
        <w:pStyle w:val="ListNumber"/>
      </w:pPr>
      <w:r>
        <w:t>3. ¿Cómo manejas los conflictos en tus relaciones personales o profesionales?</w:t>
      </w:r>
    </w:p>
    <w:p>
      <w:pPr>
        <w:pStyle w:val="ListNumber"/>
      </w:pPr>
      <w:r>
        <w:t>4. ¿Qué valoras más en una relación humana (honestidad, empatía, lealtad, etc.) y por qué?</w:t>
      </w:r>
    </w:p>
    <w:p>
      <w:pPr>
        <w:pStyle w:val="ListNumber"/>
      </w:pPr>
      <w:r>
        <w:t>5. Describe una situación en la que hayas tenido que poner en práctica la empatía. ¿Cómo te sentiste?</w:t>
      </w:r>
    </w:p>
    <w:p>
      <w:pPr>
        <w:pStyle w:val="ListNumber"/>
      </w:pPr>
      <w:r>
        <w:t>6. ¿Qué estrategias utilizas para escuchar activamente cuando alguien te habla?</w:t>
      </w:r>
    </w:p>
    <w:p>
      <w:pPr>
        <w:pStyle w:val="ListNumber"/>
      </w:pPr>
      <w:r>
        <w:t>7. ¿Te consideras una persona asertiva? Da ejemplos de cómo expresas tus necesidades o deseos.</w:t>
      </w:r>
    </w:p>
    <w:p>
      <w:pPr>
        <w:pStyle w:val="ListNumber"/>
      </w:pPr>
      <w:r>
        <w:t>8. ¿Cómo crees que influye la comunicación no verbal en tus relaciones interpersonales?</w:t>
      </w:r>
    </w:p>
    <w:p>
      <w:pPr>
        <w:pStyle w:val="ListNumber"/>
      </w:pPr>
      <w:r>
        <w:t>9. ¿Cuáles son las cualidades que valoras en un amigo o colega cercano?</w:t>
      </w:r>
    </w:p>
    <w:p>
      <w:pPr>
        <w:pStyle w:val="ListNumber"/>
      </w:pPr>
      <w:r>
        <w:t>10. ¿Qué consideras que podrías mejorar en tus relaciones humanas y por qué?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